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10:00-15:00 Kansainvälinen kissanäyttely</w:t>
      </w:r>
    </w:p>
    <w:p>
      <w:r>
        <w:t xml:space="preserve">Pohjanmaan Kissayhdistys järjestää Kansainvälisen kissanäyttelyn Kauhavalla 11. ja 12.2.2023. </w:t>
      </w:r>
    </w:p>
    <w:p>
      <w:r>
        <w:t>Aikuiset 6e, lapset 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