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20:00-22:00 Uusi Kipparikvartetti</w:t>
      </w:r>
    </w:p>
    <w:p>
      <w:r>
        <w:t>Petri ja Jouni Bäckström sekä Tuukka ja Sampo Haapaniemi.</w:t>
      </w:r>
    </w:p>
    <w:p>
      <w:r>
        <w:t>Liput A-katsomo 32€ / B-katsomo 27€. Konserttiliput -3€ oopperalipun ostaneille.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