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7.6.2024 perjantai</w:t>
      </w:r>
    </w:p>
    <w:p>
      <w:pPr>
        <w:pStyle w:val="Heading1"/>
      </w:pPr>
      <w:r>
        <w:t>7.6.2024-16.6.2024</w:t>
      </w:r>
    </w:p>
    <w:p>
      <w:pPr>
        <w:pStyle w:val="Heading2"/>
      </w:pPr>
      <w:r>
        <w:t>18:00-15:45 Ilmajoen Musiikkijuhlat: Armi -ooppera 7.-16.6.2024</w:t>
      </w:r>
    </w:p>
    <w:p>
      <w:r>
        <w:t>Vahvan naisen muotokuva</w:t>
      </w:r>
    </w:p>
    <w:p>
      <w:r>
        <w:t>Peruslippu A-katsomo 87€/B-katsomo 79€,    Eläkeläinen/Opiskelija A-katsomo 80€/B-katsomo 72€,   Lapsi alle 14v. A-katsomo 43,50€/B-katsomo 39,50€,     Ryhmälippu (ryhmälipun hinta voimassa yli 20 lipun tilauksille) A-katsomo 80€/B-katsomo 72€.   S-etukortilla -5€ perus- ja eläkeläis-/opiskelijalipuista, seuraaviin esityksiin: Pe 9.6./ Su 11.6./ To 15.6./ Su 18.6. Osto ei kerrytä S-Bonusta.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