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Ylihärmän Nuorisoseura</w:t>
      </w:r>
    </w:p>
    <w:p>
      <w:r>
        <w:t>25.3.2023 lauantai</w:t>
      </w:r>
    </w:p>
    <w:p>
      <w:pPr>
        <w:pStyle w:val="Heading1"/>
      </w:pPr>
      <w:r>
        <w:t>25.3.2023 lauantai</w:t>
      </w:r>
    </w:p>
    <w:p>
      <w:pPr>
        <w:pStyle w:val="Heading2"/>
      </w:pPr>
      <w:r>
        <w:t>19:00-21:00 Kamariteatteri esittää: Cirque Du Pauvre - vaihtoehtoinen sirkusspektaakkeli</w:t>
      </w:r>
    </w:p>
    <w:p>
      <w:r>
        <w:t>Haasteellisina aikoina elämään kaivataan iloa ja naurua - nämä sirkushuvit sopivat kaikenikäisille!</w:t>
      </w:r>
    </w:p>
    <w:p>
      <w:r>
        <w:t xml:space="preserve">Liput 17 €, ryhmälippu 15 € (vähintään 10 hengen ryhmille). Väliajalla kahvio, kahvilippu 3 €.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