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Musiikkijuhlien ooppera-areena</w:t>
      </w:r>
    </w:p>
    <w:p>
      <w:r>
        <w:t>16.6.2023 perjantai</w:t>
      </w:r>
    </w:p>
    <w:p>
      <w:pPr>
        <w:pStyle w:val="Heading1"/>
      </w:pPr>
      <w:r>
        <w:t>16.6.2023 perjantai</w:t>
      </w:r>
    </w:p>
    <w:p>
      <w:pPr>
        <w:pStyle w:val="Heading2"/>
      </w:pPr>
      <w:r>
        <w:t>19:00-22:30 VIIHDEILTA: Matti&amp;Teppo, SoulSisters: Swing Noir -kabareeshow</w:t>
      </w:r>
    </w:p>
    <w:p>
      <w:r>
        <w:t>Viihdeiltaa tähdittävät Matti&amp;Teppo ja SoulSisters: Swing Noir -kabareeshow</w:t>
      </w:r>
    </w:p>
    <w:p>
      <w:r>
        <w:t>Liput A-katsomo 39€ / B-katsomo 34€. Konserttiliput -3€ oopperalipun ostaneille. S-etukortilla -4€ Viihdeillan lipuista. Osto ei kerrytä S-bonusta.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