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lukio</w:t>
      </w:r>
    </w:p>
    <w:p>
      <w:r>
        <w:t>13.6.2023 tiistai</w:t>
      </w:r>
    </w:p>
    <w:p>
      <w:pPr>
        <w:pStyle w:val="Heading1"/>
      </w:pPr>
      <w:r>
        <w:t>13.6.2023-16.6.2023</w:t>
      </w:r>
    </w:p>
    <w:p>
      <w:pPr>
        <w:pStyle w:val="Heading2"/>
      </w:pPr>
      <w:r>
        <w:t>10:00-13:00 Lasten liikuntaleiri KesäSporttis 2023</w:t>
      </w:r>
    </w:p>
    <w:p>
      <w:r>
        <w:t>Sporttisleirit ovat liikuntaleirejä 7-13-vuotiaille ja perheen pienimmille 4-6-vuotiaille tarjoamme päivän kestävän leiriseikkailun.</w:t>
      </w:r>
    </w:p>
    <w:p>
      <w:r>
        <w:t>Lisätietoja: www.sporttis.fi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