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Steiner-koulu</w:t>
      </w:r>
    </w:p>
    <w:p>
      <w:r>
        <w:t>11.2.2023 lauantai</w:t>
      </w:r>
    </w:p>
    <w:p>
      <w:pPr>
        <w:pStyle w:val="Heading1"/>
      </w:pPr>
      <w:r>
        <w:t>11.2.2023 lauantai</w:t>
      </w:r>
    </w:p>
    <w:p>
      <w:pPr>
        <w:pStyle w:val="Heading2"/>
      </w:pPr>
      <w:r>
        <w:t>14:00-16:30 Kansankeittiö_SJK: BUFFET-Open Mic-ITE EEROLA</w:t>
      </w:r>
    </w:p>
    <w:p>
      <w:r>
        <w:t xml:space="preserve">Tervetuloa nauttimaan vegaanisesta buffetlounaasta ja elävästä musiikista Seinäjoen Piirillä sijaitsevalle Steinerkoululle lauantaina 11.2. </w:t>
      </w:r>
    </w:p>
    <w:p>
      <w:r>
        <w:t>Tapahtuma on ilmainen, buffet maksaa 5€ per ruokailija, alle 12-vuotiaat lapset syövät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