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19:00-21:00 Ronuuttajat ja Roikastajat lavalla</w:t>
      </w:r>
    </w:p>
    <w:p>
      <w:r>
        <w:t>Ronuuttajat ja Roikastajat</w:t>
      </w:r>
    </w:p>
    <w:p>
      <w:r>
        <w:t>Liput 15€ Sisältää väliaika tarjoilun, maksutapana vain käteinen.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