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11:00-18:00 Omatoimiretki Lakikselle</w:t>
      </w:r>
    </w:p>
    <w:p>
      <w:r>
        <w:t>Laskettelua Lakiksella  Hissi ja välinevuokraus ilmoittautuneille  alennetuin hinnoin. Hissilippu 10€ ja  vuokravälineet 10€. Mehu- ja makka</w:t>
      </w:r>
    </w:p>
    <w:p>
      <w:r>
        <w:t>Hissi ja välinevuokraus ilmoittautuneille  alennetuin hinnoin. Hissilippu 10€ ja  vuokravälineet 10€. Mehu- ja makkaratarjoilu  laavulla klo 11-13.00. Ei yhteiskyyditystä.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