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JKH-Areena, Jäähalli</w:t>
      </w:r>
    </w:p>
    <w:p>
      <w:r>
        <w:t>4.3.2023 lauantai</w:t>
      </w:r>
    </w:p>
    <w:p>
      <w:pPr>
        <w:pStyle w:val="Heading1"/>
      </w:pPr>
      <w:r>
        <w:t>4.3.2023 lauantai</w:t>
      </w:r>
    </w:p>
    <w:p>
      <w:pPr>
        <w:pStyle w:val="Heading2"/>
      </w:pPr>
      <w:r>
        <w:t>18:00-20:00 Jäädisko, JKH-Areena</w:t>
      </w:r>
    </w:p>
    <w:p>
      <w:r>
        <w:t>Fantastinen jäädisko jäähallissa. Diskovaloja, musiikkia, savua, kioski ja toimintaa. Kaikenikäisille. Ilmainen.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