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pulkkamäki</w:t>
      </w:r>
    </w:p>
    <w:p>
      <w:r>
        <w:t>17.2.2023 perjantai</w:t>
      </w:r>
    </w:p>
    <w:p>
      <w:pPr>
        <w:pStyle w:val="Heading1"/>
      </w:pPr>
      <w:r>
        <w:t>17.2.2023 perjantai</w:t>
      </w:r>
    </w:p>
    <w:p>
      <w:pPr>
        <w:pStyle w:val="Heading2"/>
      </w:pPr>
      <w:r>
        <w:t>14:00-14:00 Vasemmiston laskiaisrieha Jouppilanvuoren pulkkamäessä</w:t>
      </w:r>
    </w:p>
    <w:p>
      <w:r>
        <w:t xml:space="preserve">Tule Vasemmiston koko perheen laskiaistapahtumaan tulistelemaan ja tapaamaan ehdokkaitamme lauantaina 18.2. klo 13-15.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