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Vuorenmaa</w:t>
      </w:r>
    </w:p>
    <w:p>
      <w:r>
        <w:t>25.2.2023 lauantai</w:t>
      </w:r>
    </w:p>
    <w:p>
      <w:pPr>
        <w:pStyle w:val="Heading1"/>
      </w:pPr>
      <w:r>
        <w:t>25.2.2023 lauantai</w:t>
      </w:r>
    </w:p>
    <w:p>
      <w:pPr>
        <w:pStyle w:val="Heading2"/>
      </w:pPr>
      <w:r>
        <w:t>18:00-21:00 Alamäkiluistelun MM-osakilpailu ATSX500</w:t>
      </w:r>
    </w:p>
    <w:p>
      <w:r>
        <w:t>Alamäkiluistelukauden päätöskilpailu Soinin Vuorenmaassa.</w:t>
      </w:r>
    </w:p>
    <w:p>
      <w:r>
        <w:t>Aikuiset 10€, 12-17v. 5€, alle 12v. ilmaiseksi. Parkkimaksu 5€.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