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16.2.2023 torstai</w:t>
      </w:r>
    </w:p>
    <w:p>
      <w:pPr>
        <w:pStyle w:val="Heading1"/>
      </w:pPr>
      <w:r>
        <w:t>16.2.2023 torstai</w:t>
      </w:r>
    </w:p>
    <w:p>
      <w:pPr>
        <w:pStyle w:val="Heading2"/>
      </w:pPr>
      <w:r>
        <w:t>19:00-21:00 Wanhojen tanssit Ähtärin lukio &amp; Sedu Ähtäri</w:t>
      </w:r>
    </w:p>
    <w:p>
      <w:r>
        <w:t>Perinteiset vanhojen tanssit</w:t>
      </w:r>
    </w:p>
    <w:p>
      <w:r>
        <w:t>Aikuset 5 eur, alle 17v. 2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