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14.4.2023 perjantai</w:t>
      </w:r>
    </w:p>
    <w:p>
      <w:pPr>
        <w:pStyle w:val="Heading1"/>
      </w:pPr>
      <w:r>
        <w:t>14.4.2023 perjantai</w:t>
      </w:r>
    </w:p>
    <w:p>
      <w:pPr>
        <w:pStyle w:val="Heading2"/>
      </w:pPr>
      <w:r>
        <w:t>19:00-20:30 14.04.2023 Sussun Kaikuja Menneisyydestä-konsertti @ Lakeus-sali, Ylihärmä</w:t>
      </w:r>
    </w:p>
    <w:p>
      <w:r>
        <w:t>The Voice Of Finland-voittaja Sussu Erkinheimo konserti 14.04.2023 Härmän Kylpylän Lakeus-salissa</w:t>
      </w:r>
    </w:p>
    <w:p>
      <w:r>
        <w:t>Liput 25€ + mahdolliset toimituskulut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