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Vatpakan hiihtomaja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18:30-21:00 Kuutamohiihto</w:t>
      </w:r>
    </w:p>
    <w:p>
      <w:r>
        <w:t xml:space="preserve">Vapaa-aikatoimen järjestämä kuutamohiihto Vatpakan maastossa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