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Työväentalo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 xml:space="preserve">18:00-21:00 Tino Ahlgren &amp; Unelmavävyt Trio </w:t>
      </w:r>
    </w:p>
    <w:p>
      <w:r>
        <w:t xml:space="preserve">Tanssit! Esiintyjänä:Tino Ahlgren &amp; Unelmavävyt Trio 02.08.2023 Kurikan Työväentalolla klo:18-21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