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11:30-14:00 MEXICAN BRUNCH</w:t>
      </w:r>
    </w:p>
    <w:p>
      <w:r>
        <w:t>Lauantaina Holy Smokessa on tarjolla uusi herkullinen MEXICAN BRUNCH.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