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1.3.2023 keskiviikko</w:t>
      </w:r>
    </w:p>
    <w:p>
      <w:pPr>
        <w:pStyle w:val="Heading1"/>
      </w:pPr>
      <w:r>
        <w:t>1.3.2023 keskiviikko</w:t>
      </w:r>
    </w:p>
    <w:p>
      <w:pPr>
        <w:pStyle w:val="Heading2"/>
      </w:pPr>
      <w:r>
        <w:t>13:00-17:00 RinneRähinät Sotkanrinteillä ke 1.3. klo 13-17</w:t>
      </w:r>
    </w:p>
    <w:p>
      <w:r>
        <w:t>Koko perheen ulkotapahtuma Sotkanrinteillä</w:t>
      </w:r>
    </w:p>
    <w:p>
      <w:r>
        <w:t>Laskettelu ja välinevuokraus normaalihintaisia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