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matkahuolto</w:t>
      </w:r>
    </w:p>
    <w:p>
      <w:r>
        <w:t>2.3.2023 torstai</w:t>
      </w:r>
    </w:p>
    <w:p>
      <w:pPr>
        <w:pStyle w:val="Heading1"/>
      </w:pPr>
      <w:r>
        <w:t>2.3.2023 torstai</w:t>
      </w:r>
    </w:p>
    <w:p>
      <w:pPr>
        <w:pStyle w:val="Heading2"/>
      </w:pPr>
      <w:r>
        <w:t>09:00-22:00 Reissu Tampereelle 2.3. to: Megazone ja shoppailu</w:t>
      </w:r>
    </w:p>
    <w:p>
      <w:r>
        <w:t>Lähtö Kauhajoen linja-autoasemalta klo 9, paluu n. klo 22.</w:t>
      </w:r>
    </w:p>
    <w:p>
      <w:r>
        <w:t>25€ megazone+matkat / 20€ pelkät matkat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