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Urheilukenttä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11:00-18:00 Karijoki Maraton</w:t>
      </w:r>
    </w:p>
    <w:p>
      <w:r>
        <w:t>Karijoki Maraton</w:t>
      </w:r>
    </w:p>
    <w:p>
      <w:r>
        <w:t>Osanottomaksut: Maraton 35eur ( jk 30) puolimaraton 25 eur (jk 20) Hölkkä 10 eur,  Viestijoukkue 40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