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>17:00-20:00 Naisten ilta kirjastolla</w:t>
      </w:r>
    </w:p>
    <w:p>
      <w:r>
        <w:t>Naitenpäivän iltana hemmottelua ja yhdessäoloa naisille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