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12:00-15:00 PERHERIEHA KURIKASSA ke 1.3. klo 12-15</w:t>
      </w:r>
    </w:p>
    <w:p>
      <w:r>
        <w:t>Tervetuloa liikkumaan ja touhuamaan koko perheen maksuttomaan perheriehaan Kurikan kampukselle!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