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14.6.2023 keskiviikko</w:t>
      </w:r>
    </w:p>
    <w:p>
      <w:pPr>
        <w:pStyle w:val="Heading1"/>
      </w:pPr>
      <w:r>
        <w:t>14.6.2023-28.6.2023</w:t>
      </w:r>
    </w:p>
    <w:p>
      <w:pPr>
        <w:pStyle w:val="Heading2"/>
      </w:pPr>
      <w:r>
        <w:t>18:00-18:00 Jyrkän kesäteatterissa Pekka Töpöhäntä</w:t>
      </w:r>
    </w:p>
    <w:p>
      <w:r>
        <w:t xml:space="preserve">Rakastettu tarina maailman kilteimmästä kissasta on ajankohtainen muistutus erilaisuuden kunnioittamisesta ja heikompien puolustamisesta </w:t>
      </w:r>
    </w:p>
    <w:p>
      <w:r>
        <w:t>Lapset 4-15v. 15 €, Aikuiset 20 €, Perhelippu 60 € (2 aika ja 2 lasta). Pääsylippuun sis. kahvi/tee tai mehu ja pulla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