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31.3.2023 perjantai</w:t>
      </w:r>
    </w:p>
    <w:p>
      <w:pPr>
        <w:pStyle w:val="Heading1"/>
      </w:pPr>
      <w:r>
        <w:t>31.3.2023-1.4.2023</w:t>
      </w:r>
    </w:p>
    <w:p>
      <w:pPr>
        <w:pStyle w:val="Heading2"/>
      </w:pPr>
      <w:r>
        <w:t>11:00-22:00 Pako Kyöpelinvuorelta -pakopeli</w:t>
      </w:r>
    </w:p>
    <w:p>
      <w:r>
        <w:t xml:space="preserve">Astu sisään pakohuoneen mystiseen tarinaan ja selvittäkää yhdessä tienne ulos. </w:t>
      </w:r>
    </w:p>
    <w:p>
      <w:r>
        <w:t>Ryhmälipun hinta: 21,50 € (sis. 10% alv &amp; palvelumaksu)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