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Yläkoulu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 xml:space="preserve">18:00-20:00 Maksuton lastenkonsertti ke 8.3. klo 18 Alavuden yläkoulun salissa </w:t>
      </w:r>
    </w:p>
    <w:p>
      <w:r>
        <w:t>Musapatti-kiertueelle SKOR ja Mimmit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