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Sepänniemen Lomakylä</w:t>
      </w:r>
    </w:p>
    <w:p>
      <w:r>
        <w:t>4.3.2023 lauantai</w:t>
      </w:r>
    </w:p>
    <w:p>
      <w:pPr>
        <w:pStyle w:val="Heading1"/>
      </w:pPr>
      <w:r>
        <w:t>4.3.2023 lauantai</w:t>
      </w:r>
    </w:p>
    <w:p>
      <w:pPr>
        <w:pStyle w:val="Heading2"/>
      </w:pPr>
      <w:r>
        <w:t>11:00-15:00 Kaikille avoin TALVIRIEHA SEPÄNNIEMESSÄ 4.3.202 klo 11 alk.</w:t>
      </w:r>
    </w:p>
    <w:p>
      <w:r>
        <w:t>Töysän Yrittäjät ry järjestää perinteisen Talviriehan Sepänniemen lomakylässä lauantaina 4.3.2023 klo 11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