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Keidas ja Galleria</w:t>
      </w:r>
    </w:p>
    <w:p>
      <w:r>
        <w:t>26.4.2025 lauantai</w:t>
      </w:r>
    </w:p>
    <w:p>
      <w:pPr>
        <w:pStyle w:val="Heading1"/>
      </w:pPr>
      <w:r>
        <w:t>26.4.2025 lauantai</w:t>
      </w:r>
    </w:p>
    <w:p>
      <w:pPr>
        <w:pStyle w:val="Heading2"/>
      </w:pPr>
      <w:r>
        <w:t>12:00-16:00 Keitaan  Gallerian Kurikkapäivät; WARHAMMER</w:t>
      </w:r>
    </w:p>
    <w:p>
      <w:r>
        <w:t xml:space="preserve">Galleriassa Retrotavaran myynti-vaihto-osto;  LPstä- taidetuotteisiin &amp; Warhammer day sekä bilis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