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taidehalli, taide- ja kulttuurikeskus Kalevan Navetta</w:t>
      </w:r>
    </w:p>
    <w:p>
      <w:r>
        <w:t>1.4.2023 lauantai</w:t>
      </w:r>
    </w:p>
    <w:p>
      <w:pPr>
        <w:pStyle w:val="Heading1"/>
      </w:pPr>
      <w:r>
        <w:t>1.4.2023 lauantai</w:t>
      </w:r>
    </w:p>
    <w:p>
      <w:pPr>
        <w:pStyle w:val="Heading2"/>
      </w:pPr>
      <w:r>
        <w:t>10:00-19:00 Pako Kyöpelinvuorelta -pakopeli</w:t>
      </w:r>
    </w:p>
    <w:p>
      <w:r>
        <w:t>Astu sisään pakohuoneen mystiseen tarinaan ja selvittäkää yhdessä tienne ulos.</w:t>
      </w:r>
    </w:p>
    <w:p>
      <w:r>
        <w:t>Ryhmälipun hinta: 21,50 € (sis. 10% alv &amp; palvelumaksu)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