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15:00-23:59 TeuvaFest</w:t>
      </w:r>
    </w:p>
    <w:p>
      <w:r>
        <w:t xml:space="preserve">Ulkoilmafestivaali Teuvan keskustassa </w:t>
      </w:r>
    </w:p>
    <w:p>
      <w:r>
        <w:t>Liput portilta 20€/10€/0€ alle 13-vuotiaat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