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15.3.2023 keskiviikko</w:t>
      </w:r>
    </w:p>
    <w:p>
      <w:pPr>
        <w:pStyle w:val="Heading1"/>
      </w:pPr>
      <w:r>
        <w:t>15.3.2023 keskiviikko</w:t>
      </w:r>
    </w:p>
    <w:p>
      <w:pPr>
        <w:pStyle w:val="Heading2"/>
      </w:pPr>
      <w:r>
        <w:t>10:00-14:00 AKUUTTI AGROTEKNO: KUSTANNUSTEHOKAS JA TARPEENMUKAINEN LANNOITUS -SEMINAARI</w:t>
      </w:r>
    </w:p>
    <w:p>
      <w:r>
        <w:t>Peltojen lannoitus tehokkaasti ja kustannuksia säästäen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