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 xml:space="preserve">11:30-14:00 HOLY SMOKE - AMERICAN BRUNCH </w:t>
      </w:r>
    </w:p>
    <w:p>
      <w:r>
        <w:t xml:space="preserve">LA 18.3. AMERICAN BRUNCH! Paljon toivottu AMERIKKALAISTYYLINEN BRUNSSI palaa Smokeen lauantaina 18.3.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