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Tervaneva, Teuva</w:t>
      </w:r>
    </w:p>
    <w:p>
      <w:r>
        <w:t>19.3.2023 sunnuntai</w:t>
      </w:r>
    </w:p>
    <w:p>
      <w:pPr>
        <w:pStyle w:val="Heading1"/>
      </w:pPr>
      <w:r>
        <w:t>19.3.2023 sunnuntai</w:t>
      </w:r>
    </w:p>
    <w:p>
      <w:pPr>
        <w:pStyle w:val="Heading2"/>
      </w:pPr>
      <w:r>
        <w:t>12:00-15:00 Potkukelkkakisa</w:t>
      </w:r>
    </w:p>
    <w:p>
      <w:r>
        <w:t>Potkukelkkakisa Teuvalla su 19.3. klo 12-15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