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28.5.2023 sunnuntai</w:t>
      </w:r>
    </w:p>
    <w:p>
      <w:pPr>
        <w:pStyle w:val="Heading1"/>
      </w:pPr>
      <w:r>
        <w:t>28.5.2023 sunnuntai</w:t>
      </w:r>
    </w:p>
    <w:p>
      <w:pPr>
        <w:pStyle w:val="Heading2"/>
      </w:pPr>
      <w:r>
        <w:t>13:00-19:30 Prinsessa Ruusunen -teos Seinäjoen kaupunginteatterissa 28.5.2023 klo 13 ja 17</w:t>
      </w:r>
    </w:p>
    <w:p>
      <w:r>
        <w:t>Koko perheen suosikki Prinsessa Ruusunen sopiikin hyvin lapsen ihka ensimmäiseksi balettikokemukseksi.</w:t>
      </w:r>
    </w:p>
    <w:p>
      <w:r>
        <w:t>Liput ennakkoon: peruslippu 26 € | lapset alle 8v. 16 €. Liput näytöspäivänä: peruslippu 29 € | lapset alle 8v. 19 €.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