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12.4.2023 keskiviikko</w:t>
      </w:r>
    </w:p>
    <w:p>
      <w:pPr>
        <w:pStyle w:val="Heading1"/>
      </w:pPr>
      <w:r>
        <w:t>12.4.2023 keskiviikko</w:t>
      </w:r>
    </w:p>
    <w:p>
      <w:pPr>
        <w:pStyle w:val="Heading2"/>
      </w:pPr>
      <w:r>
        <w:t>16:00-16:30 Ukrainalais- suomalainen satutunti Lapuan kaupunginkirjastossa</w:t>
      </w:r>
    </w:p>
    <w:p>
      <w:r>
        <w:t xml:space="preserve">Ukrainalais- suomalainen satutunti  keskiviikkona 12.4. klo 16-16.30 kaikille Satunurkassa. Sama satu luetaan molemmilla kielillä.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