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22.2.2023 keskiviikko</w:t>
      </w:r>
    </w:p>
    <w:p>
      <w:pPr>
        <w:pStyle w:val="Heading1"/>
      </w:pPr>
      <w:r>
        <w:t>22.2.2023-20.5.2023</w:t>
      </w:r>
    </w:p>
    <w:p>
      <w:pPr>
        <w:pStyle w:val="Heading2"/>
      </w:pPr>
      <w:r>
        <w:t>18:00-20:00 The Addams Family -musikaali  I Seinäjoen kaupunginteatteri</w:t>
      </w:r>
    </w:p>
    <w:p>
      <w:r>
        <w:t>Kulttimusikaali The Addams Family kertoo maailman tunnetuimmasta perheestä</w:t>
      </w:r>
    </w:p>
    <w:p>
      <w:r>
        <w:t>Liput 48€ / 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