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Nuorisoseura, Tuurinkyläntie 32, Alavus, Tuuri</w:t>
      </w:r>
    </w:p>
    <w:p>
      <w:r>
        <w:t>1.4.2023 lauantai</w:t>
      </w:r>
    </w:p>
    <w:p>
      <w:pPr>
        <w:pStyle w:val="Heading1"/>
      </w:pPr>
      <w:r>
        <w:t>1.4.2023-2.4.2023</w:t>
      </w:r>
    </w:p>
    <w:p>
      <w:pPr>
        <w:pStyle w:val="Heading2"/>
      </w:pPr>
      <w:r>
        <w:t>20:00-02:00 Nostalgiabileet la 1.4. klo 20 alk. Tuurin Nuorisoseuralla</w:t>
      </w:r>
    </w:p>
    <w:p>
      <w:r>
        <w:t>Tanssitapahtuma 70-, 80- ja 90-luvun hengessä!</w:t>
      </w:r>
    </w:p>
    <w:p>
      <w:r>
        <w:t>Liput 15 €.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