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15.4.2023 lauantai</w:t>
      </w:r>
    </w:p>
    <w:p>
      <w:pPr>
        <w:pStyle w:val="Heading1"/>
      </w:pPr>
      <w:r>
        <w:t>15.4.2023 lauantai</w:t>
      </w:r>
    </w:p>
    <w:p>
      <w:pPr>
        <w:pStyle w:val="Heading2"/>
      </w:pPr>
      <w:r>
        <w:t>14:00-16:00 Pidä huolta -hyväntekeväisyyskonsertti</w:t>
      </w:r>
    </w:p>
    <w:p>
      <w:r>
        <w:t>Neljä kansalaisopiston kuoroa lavalla: Lapsikuoro Armit, Nuorisokuoro Luritus, Naiskuoro Huvina sekä Naiskuoro Sorja.</w:t>
      </w:r>
    </w:p>
    <w:p>
      <w:r>
        <w:t>Lippuja ovelta, aikuiset 10€, lapset 5€. Maksu vain käteisellä.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