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Luovankylän kylätupa</w:t>
      </w:r>
    </w:p>
    <w:p>
      <w:r>
        <w:t>30.3.2023 torstai</w:t>
      </w:r>
    </w:p>
    <w:p>
      <w:pPr>
        <w:pStyle w:val="Heading1"/>
      </w:pPr>
      <w:r>
        <w:t>30.3.2023 torstai</w:t>
      </w:r>
    </w:p>
    <w:p>
      <w:pPr>
        <w:pStyle w:val="Heading2"/>
      </w:pPr>
      <w:r>
        <w:t>12:00-14:00 Kohtaamispaikka Luovankylän kylätupa</w:t>
      </w:r>
    </w:p>
    <w:p>
      <w:r>
        <w:t>Tervetuloa tapaamaan tuttuja ja pelaamaan bingoa Luovankylään! Mahdollisuus Luovankylän kyläseuran järjestämään ruokailuun 10 €:n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