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Myrkyn Nuorisoseura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>12:00-14:00 Kohtaamispaikka Myrkyn Nuorisoseura</w:t>
      </w:r>
    </w:p>
    <w:p>
      <w:r>
        <w:t>Tervetuloa tapaamaan tuttuja ja pelaamaan bingoa Myrkyn Nuorisoseuralle!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