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BAR15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19:00-21:00 KEVÄÄN KIMALLUS The Hard Days Night vol.6</w:t>
      </w:r>
    </w:p>
    <w:p>
      <w:r>
        <w:t>Burleskitapahtuma, jonka järjestää Ihanaa Elämää ry. Paikkana Bar 15 Basement, Kauppakatu 15, Seinäjoki</w:t>
      </w:r>
    </w:p>
    <w:p>
      <w:r>
        <w:t>Lipun hinnat: Ennakkolippu 13€/hlö Ennakkolippu Ihanaa Elämää ry:n jäsenille 10€/ hlö Liput ovelta 15€/hlö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