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POP Pankki Areena</w:t>
      </w:r>
    </w:p>
    <w:p>
      <w:r>
        <w:t>3.5.2023 keskiviikko</w:t>
      </w:r>
    </w:p>
    <w:p>
      <w:pPr>
        <w:pStyle w:val="Heading1"/>
      </w:pPr>
      <w:r>
        <w:t>3.5.2023-30.5.2023</w:t>
      </w:r>
    </w:p>
    <w:p>
      <w:pPr>
        <w:pStyle w:val="Heading2"/>
      </w:pPr>
      <w:r>
        <w:t>18:00-20:30 Seinäjoen Voimistelijoiden toukokuun kesäkurssit POP Pankki Areenalla</w:t>
      </w:r>
    </w:p>
    <w:p>
      <w:r>
        <w:t>POP Pankki Areenalla järjestetään toukokuussa lapsille ja nuorille sekä aikuisille erilaisia kesäkursseja. Ilmoittaudu mukaan myClubissa!</w:t>
      </w:r>
    </w:p>
    <w:p>
      <w:r>
        <w:t>Kurssimaksu sisältää neljä harrastekertaa ilmoitettuna ajankohtana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