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25.3.2023 lauantai</w:t>
      </w:r>
    </w:p>
    <w:p>
      <w:pPr>
        <w:pStyle w:val="Heading1"/>
      </w:pPr>
      <w:r>
        <w:t>25.3.2023-10.8.2025</w:t>
      </w:r>
    </w:p>
    <w:p>
      <w:pPr>
        <w:pStyle w:val="Heading2"/>
      </w:pPr>
      <w:r>
        <w:t xml:space="preserve">14:00-17:00 Eero Nelimarkka - Punaiset tossut ja silinterihattu </w:t>
      </w:r>
    </w:p>
    <w:p>
      <w:r>
        <w:t xml:space="preserve">Eero Nelimarkan uusittu perusnäyttely </w:t>
      </w:r>
    </w:p>
    <w:p>
      <w:r>
        <w:t xml:space="preserve">6e aikuiset, 4e alennusrhmät, alaikäiset ja Museokortilla ilmaiseksi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