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Pankki Areena</w:t>
      </w:r>
    </w:p>
    <w:p>
      <w:r>
        <w:t>5.6.2023 maanantai</w:t>
      </w:r>
    </w:p>
    <w:p>
      <w:pPr>
        <w:pStyle w:val="Heading1"/>
      </w:pPr>
      <w:r>
        <w:t>5.6.2023-15.6.2023</w:t>
      </w:r>
    </w:p>
    <w:p>
      <w:pPr>
        <w:pStyle w:val="Heading2"/>
      </w:pPr>
      <w:r>
        <w:t>09:00-15:00 Seinäjoen Voimistelijoiden kesäleirit 2023</w:t>
      </w:r>
    </w:p>
    <w:p>
      <w:r>
        <w:t xml:space="preserve">Seinäjoen Voimistelijoiden kesäleirit kesäkuussa 2023 </w:t>
      </w:r>
    </w:p>
    <w:p>
      <w:r>
        <w:t>1 päivä 45€, 2 päivää 80€, yöleiri 65€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