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Botniaring</w:t>
      </w:r>
    </w:p>
    <w:p>
      <w:r>
        <w:t>11.6.2023 sunnuntai</w:t>
      </w:r>
    </w:p>
    <w:p>
      <w:pPr>
        <w:pStyle w:val="Heading1"/>
      </w:pPr>
      <w:r>
        <w:t>11.6.2023 sunnuntai</w:t>
      </w:r>
    </w:p>
    <w:p>
      <w:pPr>
        <w:pStyle w:val="Heading2"/>
      </w:pPr>
      <w:r>
        <w:t>10:00-18:00 Endurance Cup</w:t>
      </w:r>
    </w:p>
    <w:p>
      <w:r>
        <w:t>Autojen 6h Kestävyysajokilpailu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