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19:00-20:00 Elämäni rakkausbiisi</w:t>
      </w:r>
    </w:p>
    <w:p>
      <w:r>
        <w:t>Tutut kurikkalaiset esittelevät elämänsä sykähdyttävimmän rakkausbiisin!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