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1.4.2023 lauantai</w:t>
      </w:r>
    </w:p>
    <w:p>
      <w:pPr>
        <w:pStyle w:val="Heading1"/>
      </w:pPr>
      <w:r>
        <w:t>1.4.2023 lauantai</w:t>
      </w:r>
    </w:p>
    <w:p>
      <w:pPr>
        <w:pStyle w:val="Heading2"/>
      </w:pPr>
      <w:r>
        <w:t>09:30-11:00 Lämpöjooga Teuvan Uimahallilla</w:t>
      </w:r>
    </w:p>
    <w:p>
      <w:r>
        <w:t>Teuvan Joogakerho järjestää lämpöjoogan vielä kerran Teuvan uimahallilla 1.4. klo 9.30 - 11 altaan reunalla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