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Nuorisoseura</w:t>
      </w:r>
    </w:p>
    <w:p>
      <w:r>
        <w:t>18.5.2023 torstai</w:t>
      </w:r>
    </w:p>
    <w:p>
      <w:pPr>
        <w:pStyle w:val="Heading1"/>
      </w:pPr>
      <w:r>
        <w:t>18.5.2023 torstai</w:t>
      </w:r>
    </w:p>
    <w:p>
      <w:pPr>
        <w:pStyle w:val="Heading2"/>
      </w:pPr>
      <w:r>
        <w:t>10:00-13:00 Hengitä itsesi terveemmäksi</w:t>
      </w:r>
    </w:p>
    <w:p>
      <w:r>
        <w:t>Hengitä itsesi terveemmäksi kurssilla pääset kokeilemaan helppoja hengitysharjoituksia, jotka tehdään pääsääntöisesti istuen.</w:t>
      </w:r>
    </w:p>
    <w:p>
      <w:r>
        <w:t>10 eur sisältää tee- ja kahvitarjoilun tauolla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