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18:00-19:30 Kevään henkäyksiä</w:t>
      </w:r>
    </w:p>
    <w:p>
      <w:r>
        <w:t>Jussien kevätkonsertti</w:t>
      </w:r>
    </w:p>
    <w:p>
      <w:r>
        <w:t>Liput ennakkoon NetTicket.fi (ja myyntipisteet) 20 eur/hlö. Ovelta 25 eur/hlö. Alle 18v maksutta. Ystäväkortilla avustaja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