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Kyläseuran kylätalo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18:00-23:00 Pääsiäisvalakia</w:t>
      </w:r>
    </w:p>
    <w:p>
      <w:r>
        <w:t>Tuiskulan Kyläseura Ry:n järjestämä pääsiäistapahtuma kylätalo Kärrymiehessä lauantaina 4.4.2026 klo:18.00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