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7.5.2023 sunnuntai</w:t>
      </w:r>
    </w:p>
    <w:p>
      <w:pPr>
        <w:pStyle w:val="Heading1"/>
      </w:pPr>
      <w:r>
        <w:t>7.5.2023 sunnuntai</w:t>
      </w:r>
    </w:p>
    <w:p>
      <w:pPr>
        <w:pStyle w:val="Heading2"/>
      </w:pPr>
      <w:r>
        <w:t>14:00-17:00 Koirien match show</w:t>
      </w:r>
    </w:p>
    <w:p>
      <w:r>
        <w:t>Match show on leikkimielinen ja epävirallinen koiranäyttely johon saavat osallistua kaikki koirat (myös sekarotuiset).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